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271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положениями ч.2 ст.25.1 и п.4 ч.1 ст.29.7 КоАП РФ дело рассмотрено в отсутствие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Style w:val="cat-FIOgrp-18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86 ХМ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545706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от </w:t>
      </w:r>
      <w:r>
        <w:rPr>
          <w:rStyle w:val="cat-Dategrp-12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18810086230002095431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Style w:val="cat-FIOgrp-18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(Департамент административного обеспечения </w:t>
      </w:r>
      <w:r>
        <w:rPr>
          <w:rStyle w:val="cat-Addressgrp-6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л/с 04872D08080), наименование банка: РКЦ Ханты-Мансийск//УФК по </w:t>
      </w:r>
      <w:r>
        <w:rPr>
          <w:rStyle w:val="cat-Addressgrp-7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казначейского счета: 03100643000000018700, ЕКС: 40102810245370000007, БИК: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ИНН: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КПП: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72011601203019000140, ОКТМО: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0412365400805004492520167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6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8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Ханты-Мансийский районный суд </w:t>
      </w:r>
      <w:r>
        <w:rPr>
          <w:rStyle w:val="cat-Addressgrp-6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19rplc-4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61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Timegrp-23rplc-13">
    <w:name w:val="cat-Time grp-23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Sumgrp-20rplc-16">
    <w:name w:val="cat-Sum grp-20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FIOgrp-18rplc-28">
    <w:name w:val="cat-FIO grp-1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40892-9F15-4155-9F75-834CE63490D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